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DE8F" w14:textId="77777777" w:rsidR="00D3602B" w:rsidRPr="00BC5D30" w:rsidRDefault="005D0EFD">
      <w:pPr>
        <w:pStyle w:val="Title"/>
        <w:rPr>
          <w:sz w:val="44"/>
          <w:szCs w:val="44"/>
        </w:rPr>
      </w:pPr>
      <w:r w:rsidRPr="00BC5D30">
        <w:rPr>
          <w:sz w:val="44"/>
          <w:szCs w:val="44"/>
        </w:rPr>
        <w:t>Marine Animal Research and Conservation Project</w:t>
      </w:r>
    </w:p>
    <w:p w14:paraId="0820860B" w14:textId="77777777" w:rsidR="00D3602B" w:rsidRPr="00BC5D30" w:rsidRDefault="005D0EFD">
      <w:pPr>
        <w:pStyle w:val="Heading1"/>
        <w:rPr>
          <w:sz w:val="18"/>
          <w:szCs w:val="18"/>
        </w:rPr>
      </w:pPr>
      <w:r w:rsidRPr="00BC5D30">
        <w:rPr>
          <w:sz w:val="18"/>
          <w:szCs w:val="18"/>
        </w:rPr>
        <w:t>Project Overview</w:t>
      </w:r>
    </w:p>
    <w:p w14:paraId="70726E13" w14:textId="1D9DA048" w:rsidR="00D3602B" w:rsidRPr="00BC5D30" w:rsidRDefault="005D0EFD">
      <w:pPr>
        <w:rPr>
          <w:sz w:val="18"/>
          <w:szCs w:val="18"/>
        </w:rPr>
      </w:pPr>
      <w:r w:rsidRPr="00BC5D30">
        <w:rPr>
          <w:sz w:val="18"/>
          <w:szCs w:val="18"/>
        </w:rPr>
        <w:t>Marine ecosystems contain an incredible diversity of species that play important roles in maintaining healthy oceans. However, many marine animals face increasing threats from human activities such as overfishing, habitat destruction, pollution, and climate change.</w:t>
      </w:r>
    </w:p>
    <w:p w14:paraId="1CB602FF" w14:textId="431AAAF8" w:rsidR="00D3602B" w:rsidRPr="00BC5D30" w:rsidRDefault="005D0EFD">
      <w:pPr>
        <w:rPr>
          <w:sz w:val="18"/>
          <w:szCs w:val="18"/>
        </w:rPr>
      </w:pPr>
      <w:r w:rsidRPr="00BC5D30">
        <w:rPr>
          <w:sz w:val="18"/>
          <w:szCs w:val="18"/>
        </w:rPr>
        <w:t>In this project, you will work individually or in a group of up to four students to research a marine species and analyze the conservation challenges it faces. Your group will develop a scientifically supported conservation recommendation to help protect your species.</w:t>
      </w:r>
    </w:p>
    <w:p w14:paraId="0D9DA6AA" w14:textId="77777777" w:rsidR="00D3602B" w:rsidRPr="00BC5D30" w:rsidRDefault="005D0EFD">
      <w:pPr>
        <w:rPr>
          <w:sz w:val="18"/>
          <w:szCs w:val="18"/>
        </w:rPr>
      </w:pPr>
      <w:r w:rsidRPr="00BC5D30">
        <w:rPr>
          <w:sz w:val="18"/>
          <w:szCs w:val="18"/>
        </w:rPr>
        <w:t>Your final project will include:</w:t>
      </w:r>
    </w:p>
    <w:p w14:paraId="740F79CF" w14:textId="77777777" w:rsidR="00D3602B" w:rsidRPr="00BC5D30" w:rsidRDefault="005D0EFD">
      <w:pPr>
        <w:rPr>
          <w:sz w:val="18"/>
          <w:szCs w:val="18"/>
        </w:rPr>
      </w:pPr>
      <w:r w:rsidRPr="00BC5D30">
        <w:rPr>
          <w:sz w:val="18"/>
          <w:szCs w:val="18"/>
        </w:rPr>
        <w:t>• A 10–</w:t>
      </w:r>
      <w:proofErr w:type="gramStart"/>
      <w:r w:rsidRPr="00BC5D30">
        <w:rPr>
          <w:sz w:val="18"/>
          <w:szCs w:val="18"/>
        </w:rPr>
        <w:t>12 page</w:t>
      </w:r>
      <w:proofErr w:type="gramEnd"/>
      <w:r w:rsidRPr="00BC5D30">
        <w:rPr>
          <w:sz w:val="18"/>
          <w:szCs w:val="18"/>
        </w:rPr>
        <w:t xml:space="preserve"> research paper</w:t>
      </w:r>
    </w:p>
    <w:p w14:paraId="10C0E0EE" w14:textId="77777777" w:rsidR="00D3602B" w:rsidRPr="00BC5D30" w:rsidRDefault="005D0EFD">
      <w:pPr>
        <w:rPr>
          <w:sz w:val="18"/>
          <w:szCs w:val="18"/>
        </w:rPr>
      </w:pPr>
      <w:r w:rsidRPr="00BC5D30">
        <w:rPr>
          <w:sz w:val="18"/>
          <w:szCs w:val="18"/>
        </w:rPr>
        <w:t>• A class presentation explaining your species and conservation proposal</w:t>
      </w:r>
    </w:p>
    <w:p w14:paraId="24DA9260" w14:textId="77777777" w:rsidR="00D3602B" w:rsidRPr="00BC5D30" w:rsidRDefault="005D0EFD">
      <w:pPr>
        <w:pStyle w:val="Heading1"/>
        <w:rPr>
          <w:sz w:val="18"/>
          <w:szCs w:val="18"/>
        </w:rPr>
      </w:pPr>
      <w:r w:rsidRPr="00BC5D30">
        <w:rPr>
          <w:sz w:val="18"/>
          <w:szCs w:val="18"/>
        </w:rPr>
        <w:t>Group Guidelines</w:t>
      </w:r>
    </w:p>
    <w:p w14:paraId="365F3A10" w14:textId="711DCA80" w:rsidR="00D3602B" w:rsidRPr="00BC5D30" w:rsidRDefault="005D0EFD">
      <w:pPr>
        <w:rPr>
          <w:sz w:val="18"/>
          <w:szCs w:val="18"/>
        </w:rPr>
      </w:pPr>
      <w:r w:rsidRPr="00BC5D30">
        <w:rPr>
          <w:sz w:val="18"/>
          <w:szCs w:val="18"/>
        </w:rPr>
        <w:t>You may work individually or in groups of up to four students.</w:t>
      </w:r>
    </w:p>
    <w:p w14:paraId="78583D0F" w14:textId="1EEE8B9C" w:rsidR="00D3602B" w:rsidRPr="00BC5D30" w:rsidRDefault="005D0EFD">
      <w:pPr>
        <w:rPr>
          <w:sz w:val="18"/>
          <w:szCs w:val="18"/>
        </w:rPr>
      </w:pPr>
      <w:r w:rsidRPr="00BC5D30">
        <w:rPr>
          <w:sz w:val="18"/>
          <w:szCs w:val="18"/>
        </w:rPr>
        <w:t>Groups should divide responsibilities so that all members contribute equally. Suggested roles include:</w:t>
      </w:r>
    </w:p>
    <w:p w14:paraId="6C2B6D25" w14:textId="77777777" w:rsidR="00D3602B" w:rsidRPr="00BC5D30" w:rsidRDefault="005D0EFD">
      <w:pPr>
        <w:rPr>
          <w:sz w:val="18"/>
          <w:szCs w:val="18"/>
        </w:rPr>
      </w:pPr>
      <w:r w:rsidRPr="00BC5D30">
        <w:rPr>
          <w:sz w:val="18"/>
          <w:szCs w:val="18"/>
        </w:rPr>
        <w:t>Research Lead – Responsible for gathering scientific information and sources.</w:t>
      </w:r>
    </w:p>
    <w:p w14:paraId="590718A7" w14:textId="77777777" w:rsidR="00D3602B" w:rsidRPr="00BC5D30" w:rsidRDefault="005D0EFD">
      <w:pPr>
        <w:rPr>
          <w:sz w:val="18"/>
          <w:szCs w:val="18"/>
        </w:rPr>
      </w:pPr>
      <w:r w:rsidRPr="00BC5D30">
        <w:rPr>
          <w:sz w:val="18"/>
          <w:szCs w:val="18"/>
        </w:rPr>
        <w:t>Writing Coordinator – Helps organize and compile the research paper.</w:t>
      </w:r>
    </w:p>
    <w:p w14:paraId="0049B462" w14:textId="77777777" w:rsidR="00D3602B" w:rsidRPr="00BC5D30" w:rsidRDefault="005D0EFD">
      <w:pPr>
        <w:rPr>
          <w:sz w:val="18"/>
          <w:szCs w:val="18"/>
        </w:rPr>
      </w:pPr>
      <w:r w:rsidRPr="00BC5D30">
        <w:rPr>
          <w:sz w:val="18"/>
          <w:szCs w:val="18"/>
        </w:rPr>
        <w:t>Data and Visual Specialist – Finds maps, figures, charts, and visual materials.</w:t>
      </w:r>
    </w:p>
    <w:p w14:paraId="2699D4CB" w14:textId="77777777" w:rsidR="00D3602B" w:rsidRPr="00BC5D30" w:rsidRDefault="005D0EFD">
      <w:pPr>
        <w:rPr>
          <w:sz w:val="18"/>
          <w:szCs w:val="18"/>
        </w:rPr>
      </w:pPr>
      <w:r w:rsidRPr="00BC5D30">
        <w:rPr>
          <w:sz w:val="18"/>
          <w:szCs w:val="18"/>
        </w:rPr>
        <w:t>Presentation Lead – Coordinates slides and presentation delivery.</w:t>
      </w:r>
    </w:p>
    <w:p w14:paraId="76852445" w14:textId="72287240" w:rsidR="00D3602B" w:rsidRPr="00BC5D30" w:rsidRDefault="00BC5D30">
      <w:pPr>
        <w:rPr>
          <w:sz w:val="18"/>
          <w:szCs w:val="18"/>
        </w:rPr>
      </w:pPr>
      <w:r w:rsidRPr="00BC5D30">
        <w:rPr>
          <w:sz w:val="18"/>
          <w:szCs w:val="18"/>
        </w:rPr>
        <w:t xml:space="preserve">AI Addendum: You may only use AI for research purposes only. AI should help you find sources that you cite and check. If you are found using AI to write the paper your whole group will receive a zero. All prompts </w:t>
      </w:r>
      <w:proofErr w:type="gramStart"/>
      <w:r w:rsidRPr="00BC5D30">
        <w:rPr>
          <w:sz w:val="18"/>
          <w:szCs w:val="18"/>
        </w:rPr>
        <w:t>inputted</w:t>
      </w:r>
      <w:proofErr w:type="gramEnd"/>
      <w:r w:rsidRPr="00BC5D30">
        <w:rPr>
          <w:sz w:val="18"/>
          <w:szCs w:val="18"/>
        </w:rPr>
        <w:t xml:space="preserve"> into AI should be attached as another document to your final product for submission</w:t>
      </w:r>
    </w:p>
    <w:p w14:paraId="6CCD5FF4" w14:textId="77777777" w:rsidR="00D3602B" w:rsidRPr="00BC5D30" w:rsidRDefault="005D0EFD">
      <w:pPr>
        <w:rPr>
          <w:sz w:val="18"/>
          <w:szCs w:val="18"/>
        </w:rPr>
      </w:pPr>
      <w:r w:rsidRPr="00BC5D30">
        <w:rPr>
          <w:sz w:val="18"/>
          <w:szCs w:val="18"/>
        </w:rPr>
        <w:t>All group members must:</w:t>
      </w:r>
    </w:p>
    <w:p w14:paraId="1DE6FB45" w14:textId="77777777" w:rsidR="00D3602B" w:rsidRPr="00BC5D30" w:rsidRDefault="005D0EFD">
      <w:pPr>
        <w:rPr>
          <w:sz w:val="18"/>
          <w:szCs w:val="18"/>
        </w:rPr>
      </w:pPr>
      <w:r w:rsidRPr="00BC5D30">
        <w:rPr>
          <w:sz w:val="18"/>
          <w:szCs w:val="18"/>
        </w:rPr>
        <w:t>• Participate in research</w:t>
      </w:r>
    </w:p>
    <w:p w14:paraId="414241A2" w14:textId="77777777" w:rsidR="00D3602B" w:rsidRPr="00BC5D30" w:rsidRDefault="005D0EFD">
      <w:pPr>
        <w:rPr>
          <w:sz w:val="18"/>
          <w:szCs w:val="18"/>
        </w:rPr>
      </w:pPr>
      <w:r w:rsidRPr="00BC5D30">
        <w:rPr>
          <w:sz w:val="18"/>
          <w:szCs w:val="18"/>
        </w:rPr>
        <w:t>• Contribute to writing and editing</w:t>
      </w:r>
    </w:p>
    <w:p w14:paraId="22B90634" w14:textId="14B40008" w:rsidR="00D3602B" w:rsidRPr="00BC5D30" w:rsidRDefault="005D0EFD">
      <w:pPr>
        <w:rPr>
          <w:sz w:val="18"/>
          <w:szCs w:val="18"/>
        </w:rPr>
      </w:pPr>
      <w:r w:rsidRPr="00BC5D30">
        <w:rPr>
          <w:sz w:val="18"/>
          <w:szCs w:val="18"/>
        </w:rPr>
        <w:t>• Participate in the presentation</w:t>
      </w:r>
    </w:p>
    <w:p w14:paraId="2F2FC937" w14:textId="77777777" w:rsidR="00D3602B" w:rsidRPr="00BC5D30" w:rsidRDefault="005D0EFD">
      <w:pPr>
        <w:rPr>
          <w:sz w:val="18"/>
          <w:szCs w:val="18"/>
        </w:rPr>
      </w:pPr>
      <w:r w:rsidRPr="00BC5D30">
        <w:rPr>
          <w:sz w:val="18"/>
          <w:szCs w:val="18"/>
        </w:rPr>
        <w:t>Each student should be prepared to answer questions about any part of the project.</w:t>
      </w:r>
    </w:p>
    <w:p w14:paraId="57471207" w14:textId="77777777" w:rsidR="00D3602B" w:rsidRPr="00BC5D30" w:rsidRDefault="005D0EFD">
      <w:pPr>
        <w:pStyle w:val="Heading1"/>
        <w:rPr>
          <w:sz w:val="18"/>
          <w:szCs w:val="18"/>
        </w:rPr>
      </w:pPr>
      <w:r w:rsidRPr="00BC5D30">
        <w:rPr>
          <w:sz w:val="18"/>
          <w:szCs w:val="18"/>
        </w:rPr>
        <w:t>Step 1: Choose a Marine Animal</w:t>
      </w:r>
    </w:p>
    <w:p w14:paraId="5C8B8895" w14:textId="77777777" w:rsidR="00D3602B" w:rsidRPr="00BC5D30" w:rsidRDefault="005D0EFD">
      <w:pPr>
        <w:rPr>
          <w:sz w:val="18"/>
          <w:szCs w:val="18"/>
        </w:rPr>
      </w:pPr>
      <w:r w:rsidRPr="00BC5D30">
        <w:rPr>
          <w:sz w:val="18"/>
          <w:szCs w:val="18"/>
        </w:rPr>
        <w:t>Select one marine species to study. Your species must live primarily in a marine or estuarine environment.</w:t>
      </w:r>
    </w:p>
    <w:p w14:paraId="71FF33BC" w14:textId="77777777" w:rsidR="00D3602B" w:rsidRPr="00BC5D30" w:rsidRDefault="005D0EFD">
      <w:pPr>
        <w:rPr>
          <w:sz w:val="18"/>
          <w:szCs w:val="18"/>
        </w:rPr>
      </w:pPr>
      <w:r w:rsidRPr="00BC5D30">
        <w:rPr>
          <w:sz w:val="18"/>
          <w:szCs w:val="18"/>
        </w:rPr>
        <w:t>Your species must be approved by the teacher before research begins.</w:t>
      </w:r>
    </w:p>
    <w:p w14:paraId="6670AD5A" w14:textId="77777777" w:rsidR="00D3602B" w:rsidRPr="00BC5D30" w:rsidRDefault="005D0EFD">
      <w:pPr>
        <w:pStyle w:val="Heading1"/>
        <w:rPr>
          <w:sz w:val="18"/>
          <w:szCs w:val="18"/>
        </w:rPr>
      </w:pPr>
      <w:r w:rsidRPr="00BC5D30">
        <w:rPr>
          <w:sz w:val="18"/>
          <w:szCs w:val="18"/>
        </w:rPr>
        <w:t>Step 2: Conduct Scientific Research</w:t>
      </w:r>
    </w:p>
    <w:p w14:paraId="12CBF137" w14:textId="268E7908" w:rsidR="00D3602B" w:rsidRPr="00BC5D30" w:rsidRDefault="005D0EFD">
      <w:pPr>
        <w:rPr>
          <w:sz w:val="18"/>
          <w:szCs w:val="18"/>
        </w:rPr>
      </w:pPr>
      <w:r w:rsidRPr="00BC5D30">
        <w:rPr>
          <w:sz w:val="18"/>
          <w:szCs w:val="18"/>
        </w:rPr>
        <w:t>Y</w:t>
      </w:r>
      <w:r w:rsidRPr="00BC5D30">
        <w:rPr>
          <w:sz w:val="18"/>
          <w:szCs w:val="18"/>
        </w:rPr>
        <w:t>ou will research your species using credible scientific sources such as:</w:t>
      </w:r>
    </w:p>
    <w:p w14:paraId="34F1765D" w14:textId="77777777" w:rsidR="00D3602B" w:rsidRPr="00BC5D30" w:rsidRDefault="005D0EFD">
      <w:pPr>
        <w:rPr>
          <w:sz w:val="18"/>
          <w:szCs w:val="18"/>
        </w:rPr>
      </w:pPr>
      <w:r w:rsidRPr="00BC5D30">
        <w:rPr>
          <w:sz w:val="18"/>
          <w:szCs w:val="18"/>
        </w:rPr>
        <w:t>• Scientific journals</w:t>
      </w:r>
    </w:p>
    <w:p w14:paraId="2E56AE25" w14:textId="77777777" w:rsidR="00D3602B" w:rsidRPr="00BC5D30" w:rsidRDefault="005D0EFD">
      <w:pPr>
        <w:rPr>
          <w:sz w:val="18"/>
          <w:szCs w:val="18"/>
        </w:rPr>
      </w:pPr>
      <w:r w:rsidRPr="00BC5D30">
        <w:rPr>
          <w:sz w:val="18"/>
          <w:szCs w:val="18"/>
        </w:rPr>
        <w:t>• Government agencies (NOAA, USGS, EPA)</w:t>
      </w:r>
    </w:p>
    <w:p w14:paraId="4E638B8C" w14:textId="77777777" w:rsidR="00D3602B" w:rsidRPr="00BC5D30" w:rsidRDefault="005D0EFD">
      <w:pPr>
        <w:rPr>
          <w:sz w:val="18"/>
          <w:szCs w:val="18"/>
        </w:rPr>
      </w:pPr>
      <w:r w:rsidRPr="00BC5D30">
        <w:rPr>
          <w:sz w:val="18"/>
          <w:szCs w:val="18"/>
        </w:rPr>
        <w:t>• Conservation organizations (IUCN, WWF)</w:t>
      </w:r>
    </w:p>
    <w:p w14:paraId="5BED45FC" w14:textId="77777777" w:rsidR="00D3602B" w:rsidRPr="00BC5D30" w:rsidRDefault="005D0EFD">
      <w:pPr>
        <w:rPr>
          <w:sz w:val="18"/>
          <w:szCs w:val="18"/>
        </w:rPr>
      </w:pPr>
      <w:r w:rsidRPr="00BC5D30">
        <w:rPr>
          <w:sz w:val="18"/>
          <w:szCs w:val="18"/>
        </w:rPr>
        <w:t>• Academic publications</w:t>
      </w:r>
    </w:p>
    <w:p w14:paraId="572DB96D" w14:textId="42C5EF03" w:rsidR="00D3602B" w:rsidRPr="00BC5D30" w:rsidRDefault="005D0EFD">
      <w:pPr>
        <w:rPr>
          <w:sz w:val="18"/>
          <w:szCs w:val="18"/>
        </w:rPr>
      </w:pPr>
      <w:r w:rsidRPr="00BC5D30">
        <w:rPr>
          <w:sz w:val="18"/>
          <w:szCs w:val="18"/>
        </w:rPr>
        <w:lastRenderedPageBreak/>
        <w:t>• Marine science textbooks</w:t>
      </w:r>
    </w:p>
    <w:p w14:paraId="102F60FE" w14:textId="77777777" w:rsidR="00D3602B" w:rsidRPr="00BC5D30" w:rsidRDefault="005D0EFD">
      <w:pPr>
        <w:rPr>
          <w:sz w:val="18"/>
          <w:szCs w:val="18"/>
        </w:rPr>
      </w:pPr>
      <w:r w:rsidRPr="00BC5D30">
        <w:rPr>
          <w:sz w:val="18"/>
          <w:szCs w:val="18"/>
        </w:rPr>
        <w:t>Groups should use at least 8 credible sources. Avoid relying only on general websites or encyclopedias.</w:t>
      </w:r>
    </w:p>
    <w:p w14:paraId="04A8B450" w14:textId="77777777" w:rsidR="00D3602B" w:rsidRPr="00BC5D30" w:rsidRDefault="005D0EFD">
      <w:pPr>
        <w:pStyle w:val="Heading1"/>
        <w:rPr>
          <w:sz w:val="18"/>
          <w:szCs w:val="18"/>
        </w:rPr>
      </w:pPr>
      <w:r w:rsidRPr="00BC5D30">
        <w:rPr>
          <w:sz w:val="18"/>
          <w:szCs w:val="18"/>
        </w:rPr>
        <w:t>Step 3: Write the Research Paper (10–12 Pages)</w:t>
      </w:r>
    </w:p>
    <w:p w14:paraId="1E2B4876" w14:textId="3E6F2E64" w:rsidR="00D3602B" w:rsidRPr="00BC5D30" w:rsidRDefault="005D0EFD">
      <w:pPr>
        <w:rPr>
          <w:sz w:val="18"/>
          <w:szCs w:val="18"/>
        </w:rPr>
      </w:pPr>
      <w:r w:rsidRPr="00BC5D30">
        <w:rPr>
          <w:sz w:val="18"/>
          <w:szCs w:val="18"/>
        </w:rPr>
        <w:t>Your paper should be clearly organized using the following sections:</w:t>
      </w:r>
    </w:p>
    <w:p w14:paraId="7D87AB28" w14:textId="77777777" w:rsidR="00D3602B" w:rsidRPr="00BC5D30" w:rsidRDefault="005D0EFD">
      <w:pPr>
        <w:rPr>
          <w:sz w:val="18"/>
          <w:szCs w:val="18"/>
        </w:rPr>
      </w:pPr>
      <w:r w:rsidRPr="00BC5D30">
        <w:rPr>
          <w:sz w:val="18"/>
          <w:szCs w:val="18"/>
        </w:rPr>
        <w:t>1. Introduction – Introduce your species and explain why it is important to study.</w:t>
      </w:r>
    </w:p>
    <w:p w14:paraId="58BE2AFF" w14:textId="77777777" w:rsidR="00D3602B" w:rsidRPr="00BC5D30" w:rsidRDefault="005D0EFD">
      <w:pPr>
        <w:rPr>
          <w:sz w:val="18"/>
          <w:szCs w:val="18"/>
        </w:rPr>
      </w:pPr>
      <w:r w:rsidRPr="00BC5D30">
        <w:rPr>
          <w:sz w:val="18"/>
          <w:szCs w:val="18"/>
        </w:rPr>
        <w:t>2. Taxonomy and Physical Characteristics – Scientific classification and physical traits.</w:t>
      </w:r>
    </w:p>
    <w:p w14:paraId="12845015" w14:textId="77777777" w:rsidR="00D3602B" w:rsidRPr="00BC5D30" w:rsidRDefault="005D0EFD">
      <w:pPr>
        <w:rPr>
          <w:sz w:val="18"/>
          <w:szCs w:val="18"/>
        </w:rPr>
      </w:pPr>
      <w:r w:rsidRPr="00BC5D30">
        <w:rPr>
          <w:sz w:val="18"/>
          <w:szCs w:val="18"/>
        </w:rPr>
        <w:t>3. Habitat and Geographic Range – Where the species lives and what environment it requires.</w:t>
      </w:r>
    </w:p>
    <w:p w14:paraId="7900E821" w14:textId="77777777" w:rsidR="00D3602B" w:rsidRPr="00BC5D30" w:rsidRDefault="005D0EFD">
      <w:pPr>
        <w:rPr>
          <w:sz w:val="18"/>
          <w:szCs w:val="18"/>
        </w:rPr>
      </w:pPr>
      <w:r w:rsidRPr="00BC5D30">
        <w:rPr>
          <w:sz w:val="18"/>
          <w:szCs w:val="18"/>
        </w:rPr>
        <w:t>4. Life History and Behavior – Diet, reproduction, migration, growth, and lifespan.</w:t>
      </w:r>
    </w:p>
    <w:p w14:paraId="32D6242A" w14:textId="77777777" w:rsidR="00D3602B" w:rsidRPr="00BC5D30" w:rsidRDefault="005D0EFD">
      <w:pPr>
        <w:rPr>
          <w:sz w:val="18"/>
          <w:szCs w:val="18"/>
        </w:rPr>
      </w:pPr>
      <w:r w:rsidRPr="00BC5D30">
        <w:rPr>
          <w:sz w:val="18"/>
          <w:szCs w:val="18"/>
        </w:rPr>
        <w:t>5. Ecological Role – Explain the species’ role in the marine ecosystem.</w:t>
      </w:r>
    </w:p>
    <w:p w14:paraId="5C362191" w14:textId="77777777" w:rsidR="00D3602B" w:rsidRPr="00BC5D30" w:rsidRDefault="005D0EFD">
      <w:pPr>
        <w:rPr>
          <w:sz w:val="18"/>
          <w:szCs w:val="18"/>
        </w:rPr>
      </w:pPr>
      <w:r w:rsidRPr="00BC5D30">
        <w:rPr>
          <w:sz w:val="18"/>
          <w:szCs w:val="18"/>
        </w:rPr>
        <w:t>6. Major Threats – Human or environmental threats such as overfishing, habitat loss, pollution, climate change, or bycatch.</w:t>
      </w:r>
    </w:p>
    <w:p w14:paraId="23B2AE5D" w14:textId="77777777" w:rsidR="00D3602B" w:rsidRPr="00BC5D30" w:rsidRDefault="005D0EFD">
      <w:pPr>
        <w:rPr>
          <w:sz w:val="18"/>
          <w:szCs w:val="18"/>
        </w:rPr>
      </w:pPr>
      <w:r w:rsidRPr="00BC5D30">
        <w:rPr>
          <w:sz w:val="18"/>
          <w:szCs w:val="18"/>
        </w:rPr>
        <w:t>7. Current Conservation Status – Existing protections such as IUCN status, ESA listings, marine protected areas, or fishing regulations.</w:t>
      </w:r>
    </w:p>
    <w:p w14:paraId="18D7F4D6" w14:textId="77777777" w:rsidR="00D3602B" w:rsidRPr="00BC5D30" w:rsidRDefault="005D0EFD">
      <w:pPr>
        <w:rPr>
          <w:sz w:val="18"/>
          <w:szCs w:val="18"/>
        </w:rPr>
      </w:pPr>
      <w:r w:rsidRPr="00BC5D30">
        <w:rPr>
          <w:sz w:val="18"/>
          <w:szCs w:val="18"/>
        </w:rPr>
        <w:t>8. Conservation Policy Recommendation – A realistic conservation strategy supported by scientific evidence.</w:t>
      </w:r>
    </w:p>
    <w:p w14:paraId="2FD8816C" w14:textId="77777777" w:rsidR="00D3602B" w:rsidRPr="00BC5D30" w:rsidRDefault="005D0EFD">
      <w:pPr>
        <w:rPr>
          <w:sz w:val="18"/>
          <w:szCs w:val="18"/>
        </w:rPr>
      </w:pPr>
      <w:r w:rsidRPr="00BC5D30">
        <w:rPr>
          <w:sz w:val="18"/>
          <w:szCs w:val="18"/>
        </w:rPr>
        <w:t>9. Conclusion – Summarize why protecting the species matters.</w:t>
      </w:r>
    </w:p>
    <w:p w14:paraId="1FE9D13F" w14:textId="77777777" w:rsidR="00D3602B" w:rsidRPr="00BC5D30" w:rsidRDefault="005D0EFD">
      <w:pPr>
        <w:rPr>
          <w:sz w:val="18"/>
          <w:szCs w:val="18"/>
        </w:rPr>
      </w:pPr>
      <w:r w:rsidRPr="00BC5D30">
        <w:rPr>
          <w:sz w:val="18"/>
          <w:szCs w:val="18"/>
        </w:rPr>
        <w:t>10. References – Properly formatted list of sources.</w:t>
      </w:r>
    </w:p>
    <w:p w14:paraId="680D1C86" w14:textId="014F29A5" w:rsidR="00D3602B" w:rsidRPr="00BC5D30" w:rsidRDefault="005D0EFD">
      <w:pPr>
        <w:pStyle w:val="Heading1"/>
        <w:rPr>
          <w:sz w:val="18"/>
          <w:szCs w:val="18"/>
        </w:rPr>
      </w:pPr>
      <w:r w:rsidRPr="00BC5D30">
        <w:rPr>
          <w:sz w:val="18"/>
          <w:szCs w:val="18"/>
        </w:rPr>
        <w:t>Step</w:t>
      </w:r>
      <w:r w:rsidR="00BC5D30" w:rsidRPr="00BC5D30">
        <w:rPr>
          <w:sz w:val="18"/>
          <w:szCs w:val="18"/>
        </w:rPr>
        <w:t xml:space="preserve"> </w:t>
      </w:r>
      <w:r w:rsidRPr="00BC5D30">
        <w:rPr>
          <w:sz w:val="18"/>
          <w:szCs w:val="18"/>
        </w:rPr>
        <w:t>4: Include Visuals</w:t>
      </w:r>
    </w:p>
    <w:p w14:paraId="2247799B" w14:textId="3ABE23CB" w:rsidR="00D3602B" w:rsidRPr="00BC5D30" w:rsidRDefault="005D0EFD">
      <w:pPr>
        <w:rPr>
          <w:sz w:val="18"/>
          <w:szCs w:val="18"/>
        </w:rPr>
      </w:pPr>
      <w:r w:rsidRPr="00BC5D30">
        <w:rPr>
          <w:sz w:val="18"/>
          <w:szCs w:val="18"/>
        </w:rPr>
        <w:t>Your paper should include visual elements such as:</w:t>
      </w:r>
    </w:p>
    <w:p w14:paraId="2B10E8A1" w14:textId="77777777" w:rsidR="00D3602B" w:rsidRPr="00BC5D30" w:rsidRDefault="005D0EFD">
      <w:pPr>
        <w:rPr>
          <w:sz w:val="18"/>
          <w:szCs w:val="18"/>
        </w:rPr>
      </w:pPr>
      <w:r w:rsidRPr="00BC5D30">
        <w:rPr>
          <w:sz w:val="18"/>
          <w:szCs w:val="18"/>
        </w:rPr>
        <w:t>• Distribution maps</w:t>
      </w:r>
    </w:p>
    <w:p w14:paraId="42B9409B" w14:textId="77777777" w:rsidR="00D3602B" w:rsidRPr="00BC5D30" w:rsidRDefault="005D0EFD">
      <w:pPr>
        <w:rPr>
          <w:sz w:val="18"/>
          <w:szCs w:val="18"/>
        </w:rPr>
      </w:pPr>
      <w:r w:rsidRPr="00BC5D30">
        <w:rPr>
          <w:sz w:val="18"/>
          <w:szCs w:val="18"/>
        </w:rPr>
        <w:t>• Habitat photos</w:t>
      </w:r>
    </w:p>
    <w:p w14:paraId="57F04529" w14:textId="77777777" w:rsidR="00D3602B" w:rsidRPr="00BC5D30" w:rsidRDefault="005D0EFD">
      <w:pPr>
        <w:rPr>
          <w:sz w:val="18"/>
          <w:szCs w:val="18"/>
        </w:rPr>
      </w:pPr>
      <w:r w:rsidRPr="00BC5D30">
        <w:rPr>
          <w:sz w:val="18"/>
          <w:szCs w:val="18"/>
        </w:rPr>
        <w:t>• Species diagrams</w:t>
      </w:r>
    </w:p>
    <w:p w14:paraId="2EFDF294" w14:textId="1BB2F06C" w:rsidR="00D3602B" w:rsidRPr="00BC5D30" w:rsidRDefault="005D0EFD">
      <w:pPr>
        <w:rPr>
          <w:sz w:val="18"/>
          <w:szCs w:val="18"/>
        </w:rPr>
      </w:pPr>
      <w:r w:rsidRPr="00BC5D30">
        <w:rPr>
          <w:sz w:val="18"/>
          <w:szCs w:val="18"/>
        </w:rPr>
        <w:t>• Data graphs or charts</w:t>
      </w:r>
    </w:p>
    <w:p w14:paraId="5F4FE7CA" w14:textId="4A560991" w:rsidR="00D3602B" w:rsidRPr="00BC5D30" w:rsidRDefault="005D0EFD">
      <w:pPr>
        <w:rPr>
          <w:sz w:val="18"/>
          <w:szCs w:val="18"/>
        </w:rPr>
      </w:pPr>
      <w:r w:rsidRPr="00BC5D30">
        <w:rPr>
          <w:sz w:val="18"/>
          <w:szCs w:val="18"/>
        </w:rPr>
        <w:t xml:space="preserve">All visuals </w:t>
      </w:r>
      <w:proofErr w:type="gramStart"/>
      <w:r w:rsidRPr="00BC5D30">
        <w:rPr>
          <w:sz w:val="18"/>
          <w:szCs w:val="18"/>
        </w:rPr>
        <w:t>must be clearly labeled and cited</w:t>
      </w:r>
      <w:r w:rsidR="00BC5D30" w:rsidRPr="00BC5D30">
        <w:rPr>
          <w:sz w:val="18"/>
          <w:szCs w:val="18"/>
        </w:rPr>
        <w:t>,</w:t>
      </w:r>
      <w:proofErr w:type="gramEnd"/>
      <w:r w:rsidR="00BC5D30" w:rsidRPr="00BC5D30">
        <w:rPr>
          <w:sz w:val="18"/>
          <w:szCs w:val="18"/>
        </w:rPr>
        <w:t xml:space="preserve"> large images will not be included in final page count. </w:t>
      </w:r>
    </w:p>
    <w:p w14:paraId="2FEFD498" w14:textId="77777777" w:rsidR="00BC5D30" w:rsidRDefault="00BC5D30">
      <w:pPr>
        <w:pStyle w:val="Heading1"/>
        <w:rPr>
          <w:sz w:val="18"/>
          <w:szCs w:val="18"/>
        </w:rPr>
        <w:sectPr w:rsidR="00BC5D30" w:rsidSect="00BC5D30">
          <w:pgSz w:w="12240" w:h="15840"/>
          <w:pgMar w:top="720" w:right="720" w:bottom="720" w:left="720" w:header="720" w:footer="720" w:gutter="0"/>
          <w:cols w:space="720"/>
          <w:docGrid w:linePitch="360"/>
        </w:sectPr>
      </w:pPr>
    </w:p>
    <w:p w14:paraId="177C09ED" w14:textId="77777777" w:rsidR="00D3602B" w:rsidRPr="00BC5D30" w:rsidRDefault="005D0EFD">
      <w:pPr>
        <w:pStyle w:val="Heading1"/>
        <w:rPr>
          <w:sz w:val="18"/>
          <w:szCs w:val="18"/>
        </w:rPr>
      </w:pPr>
      <w:r w:rsidRPr="00BC5D30">
        <w:rPr>
          <w:sz w:val="18"/>
          <w:szCs w:val="18"/>
        </w:rPr>
        <w:t>Step 5: Create a Presentation</w:t>
      </w:r>
    </w:p>
    <w:p w14:paraId="5E320110" w14:textId="61B9DA6A" w:rsidR="00D3602B" w:rsidRPr="00BC5D30" w:rsidRDefault="005D0EFD">
      <w:pPr>
        <w:rPr>
          <w:sz w:val="18"/>
          <w:szCs w:val="18"/>
        </w:rPr>
      </w:pPr>
      <w:r w:rsidRPr="00BC5D30">
        <w:rPr>
          <w:sz w:val="18"/>
          <w:szCs w:val="18"/>
        </w:rPr>
        <w:t>Each group will present their findings to the class.</w:t>
      </w:r>
    </w:p>
    <w:p w14:paraId="55D238C2" w14:textId="31FCED13" w:rsidR="00D3602B" w:rsidRPr="00BC5D30" w:rsidRDefault="005D0EFD">
      <w:pPr>
        <w:rPr>
          <w:sz w:val="18"/>
          <w:szCs w:val="18"/>
        </w:rPr>
      </w:pPr>
      <w:r w:rsidRPr="00BC5D30">
        <w:rPr>
          <w:sz w:val="18"/>
          <w:szCs w:val="18"/>
        </w:rPr>
        <w:t>Presentation length: 8–10 minutes.</w:t>
      </w:r>
    </w:p>
    <w:p w14:paraId="7CD83C25" w14:textId="77777777" w:rsidR="00D3602B" w:rsidRPr="00BC5D30" w:rsidRDefault="005D0EFD">
      <w:pPr>
        <w:rPr>
          <w:sz w:val="18"/>
          <w:szCs w:val="18"/>
        </w:rPr>
      </w:pPr>
      <w:r w:rsidRPr="00BC5D30">
        <w:rPr>
          <w:sz w:val="18"/>
          <w:szCs w:val="18"/>
        </w:rPr>
        <w:t>Your presentation should include:</w:t>
      </w:r>
    </w:p>
    <w:p w14:paraId="0E885733" w14:textId="77777777" w:rsidR="00D3602B" w:rsidRPr="00BC5D30" w:rsidRDefault="005D0EFD">
      <w:pPr>
        <w:rPr>
          <w:sz w:val="18"/>
          <w:szCs w:val="18"/>
        </w:rPr>
      </w:pPr>
      <w:r w:rsidRPr="00BC5D30">
        <w:rPr>
          <w:sz w:val="18"/>
          <w:szCs w:val="18"/>
        </w:rPr>
        <w:t>• Introduction to the species</w:t>
      </w:r>
    </w:p>
    <w:p w14:paraId="1F85E777" w14:textId="77777777" w:rsidR="00D3602B" w:rsidRPr="00BC5D30" w:rsidRDefault="005D0EFD">
      <w:pPr>
        <w:rPr>
          <w:sz w:val="18"/>
          <w:szCs w:val="18"/>
        </w:rPr>
      </w:pPr>
      <w:r w:rsidRPr="00BC5D30">
        <w:rPr>
          <w:sz w:val="18"/>
          <w:szCs w:val="18"/>
        </w:rPr>
        <w:t>• Habitat and biology</w:t>
      </w:r>
    </w:p>
    <w:p w14:paraId="6F0D92F3" w14:textId="77777777" w:rsidR="00D3602B" w:rsidRPr="00BC5D30" w:rsidRDefault="005D0EFD">
      <w:pPr>
        <w:rPr>
          <w:sz w:val="18"/>
          <w:szCs w:val="18"/>
        </w:rPr>
      </w:pPr>
      <w:r w:rsidRPr="00BC5D30">
        <w:rPr>
          <w:sz w:val="18"/>
          <w:szCs w:val="18"/>
        </w:rPr>
        <w:t>• Ecological role</w:t>
      </w:r>
    </w:p>
    <w:p w14:paraId="76CB627E" w14:textId="77777777" w:rsidR="00D3602B" w:rsidRPr="00BC5D30" w:rsidRDefault="005D0EFD">
      <w:pPr>
        <w:rPr>
          <w:sz w:val="18"/>
          <w:szCs w:val="18"/>
        </w:rPr>
      </w:pPr>
      <w:r w:rsidRPr="00BC5D30">
        <w:rPr>
          <w:sz w:val="18"/>
          <w:szCs w:val="18"/>
        </w:rPr>
        <w:t>• Major threats</w:t>
      </w:r>
    </w:p>
    <w:p w14:paraId="738E8377" w14:textId="77777777" w:rsidR="00D3602B" w:rsidRPr="00BC5D30" w:rsidRDefault="005D0EFD">
      <w:pPr>
        <w:rPr>
          <w:sz w:val="18"/>
          <w:szCs w:val="18"/>
        </w:rPr>
      </w:pPr>
      <w:r w:rsidRPr="00BC5D30">
        <w:rPr>
          <w:sz w:val="18"/>
          <w:szCs w:val="18"/>
        </w:rPr>
        <w:t>• Conservation status</w:t>
      </w:r>
    </w:p>
    <w:p w14:paraId="3745B32D" w14:textId="4F1FC034" w:rsidR="00D3602B" w:rsidRPr="00BC5D30" w:rsidRDefault="005D0EFD">
      <w:pPr>
        <w:rPr>
          <w:sz w:val="18"/>
          <w:szCs w:val="18"/>
        </w:rPr>
      </w:pPr>
      <w:r w:rsidRPr="00BC5D30">
        <w:rPr>
          <w:sz w:val="18"/>
          <w:szCs w:val="18"/>
        </w:rPr>
        <w:t>• Your conservation recommendation</w:t>
      </w:r>
    </w:p>
    <w:p w14:paraId="07F79586" w14:textId="519D17E4" w:rsidR="00D3602B" w:rsidRPr="00BC5D30" w:rsidRDefault="005D0EFD">
      <w:pPr>
        <w:rPr>
          <w:sz w:val="18"/>
          <w:szCs w:val="18"/>
        </w:rPr>
      </w:pPr>
      <w:r w:rsidRPr="00BC5D30">
        <w:rPr>
          <w:sz w:val="18"/>
          <w:szCs w:val="18"/>
        </w:rPr>
        <w:t>Slides sho</w:t>
      </w:r>
      <w:r w:rsidR="00BC5D30" w:rsidRPr="00BC5D30">
        <w:rPr>
          <w:sz w:val="18"/>
          <w:szCs w:val="18"/>
        </w:rPr>
        <w:t>u</w:t>
      </w:r>
      <w:r w:rsidRPr="00BC5D30">
        <w:rPr>
          <w:sz w:val="18"/>
          <w:szCs w:val="18"/>
        </w:rPr>
        <w:t>ld include clear visuals and minimal text.</w:t>
      </w:r>
    </w:p>
    <w:p w14:paraId="536DC2AA" w14:textId="77777777" w:rsidR="00D3602B" w:rsidRPr="00BC5D30" w:rsidRDefault="005D0EFD">
      <w:pPr>
        <w:pStyle w:val="Heading1"/>
        <w:rPr>
          <w:sz w:val="18"/>
          <w:szCs w:val="18"/>
        </w:rPr>
      </w:pPr>
      <w:r w:rsidRPr="00BC5D30">
        <w:rPr>
          <w:sz w:val="18"/>
          <w:szCs w:val="18"/>
        </w:rPr>
        <w:t>G</w:t>
      </w:r>
      <w:r w:rsidRPr="00BC5D30">
        <w:rPr>
          <w:sz w:val="18"/>
          <w:szCs w:val="18"/>
        </w:rPr>
        <w:t>rading Overview</w:t>
      </w:r>
    </w:p>
    <w:p w14:paraId="34D1E367" w14:textId="77777777" w:rsidR="00D3602B" w:rsidRPr="00BC5D30" w:rsidRDefault="005D0EFD">
      <w:pPr>
        <w:rPr>
          <w:sz w:val="18"/>
          <w:szCs w:val="18"/>
        </w:rPr>
      </w:pPr>
      <w:r w:rsidRPr="00BC5D30">
        <w:rPr>
          <w:sz w:val="18"/>
          <w:szCs w:val="18"/>
        </w:rPr>
        <w:t>Research Paper – 60 points</w:t>
      </w:r>
    </w:p>
    <w:p w14:paraId="730DB29E" w14:textId="77777777" w:rsidR="00D3602B" w:rsidRPr="00BC5D30" w:rsidRDefault="005D0EFD">
      <w:pPr>
        <w:rPr>
          <w:sz w:val="18"/>
          <w:szCs w:val="18"/>
        </w:rPr>
      </w:pPr>
      <w:r w:rsidRPr="00BC5D30">
        <w:rPr>
          <w:sz w:val="18"/>
          <w:szCs w:val="18"/>
        </w:rPr>
        <w:t>Scientific Research and Evidence – 15 points</w:t>
      </w:r>
    </w:p>
    <w:p w14:paraId="6F8A4D2F" w14:textId="77777777" w:rsidR="00D3602B" w:rsidRPr="00BC5D30" w:rsidRDefault="005D0EFD">
      <w:pPr>
        <w:rPr>
          <w:sz w:val="18"/>
          <w:szCs w:val="18"/>
        </w:rPr>
      </w:pPr>
      <w:r w:rsidRPr="00BC5D30">
        <w:rPr>
          <w:sz w:val="18"/>
          <w:szCs w:val="18"/>
        </w:rPr>
        <w:t>Conservation Recommendation – 10 points</w:t>
      </w:r>
    </w:p>
    <w:p w14:paraId="27BFF298" w14:textId="77777777" w:rsidR="00D3602B" w:rsidRPr="00BC5D30" w:rsidRDefault="005D0EFD">
      <w:pPr>
        <w:rPr>
          <w:sz w:val="18"/>
          <w:szCs w:val="18"/>
        </w:rPr>
      </w:pPr>
      <w:r w:rsidRPr="00BC5D30">
        <w:rPr>
          <w:sz w:val="18"/>
          <w:szCs w:val="18"/>
        </w:rPr>
        <w:t>Presentation – 15 points</w:t>
      </w:r>
    </w:p>
    <w:p w14:paraId="09CA8810" w14:textId="77777777" w:rsidR="00D3602B" w:rsidRPr="00BC5D30" w:rsidRDefault="005D0EFD">
      <w:pPr>
        <w:rPr>
          <w:sz w:val="18"/>
          <w:szCs w:val="18"/>
        </w:rPr>
      </w:pPr>
      <w:r w:rsidRPr="00BC5D30">
        <w:rPr>
          <w:sz w:val="18"/>
          <w:szCs w:val="18"/>
        </w:rPr>
        <w:t>Visuals and Figures – 5 points</w:t>
      </w:r>
    </w:p>
    <w:p w14:paraId="39D2954B" w14:textId="77777777" w:rsidR="00D3602B" w:rsidRPr="00BC5D30" w:rsidRDefault="005D0EFD">
      <w:pPr>
        <w:rPr>
          <w:sz w:val="18"/>
          <w:szCs w:val="18"/>
        </w:rPr>
      </w:pPr>
      <w:r w:rsidRPr="00BC5D30">
        <w:rPr>
          <w:sz w:val="18"/>
          <w:szCs w:val="18"/>
        </w:rPr>
        <w:t>Organization and Writing Quality – 5 points</w:t>
      </w:r>
    </w:p>
    <w:p w14:paraId="5EB64306" w14:textId="77777777" w:rsidR="00D3602B" w:rsidRPr="00BC5D30" w:rsidRDefault="00D3602B">
      <w:pPr>
        <w:rPr>
          <w:sz w:val="18"/>
          <w:szCs w:val="18"/>
        </w:rPr>
      </w:pPr>
    </w:p>
    <w:p w14:paraId="113622C9" w14:textId="77777777" w:rsidR="00D3602B" w:rsidRPr="00BC5D30" w:rsidRDefault="005D0EFD">
      <w:pPr>
        <w:rPr>
          <w:sz w:val="18"/>
          <w:szCs w:val="18"/>
        </w:rPr>
      </w:pPr>
      <w:r w:rsidRPr="00BC5D30">
        <w:rPr>
          <w:sz w:val="18"/>
          <w:szCs w:val="18"/>
        </w:rPr>
        <w:t>Total: 100 Points</w:t>
      </w:r>
    </w:p>
    <w:p w14:paraId="1EBB8A3C" w14:textId="77777777" w:rsidR="00BC5D30" w:rsidRDefault="00BC5D30">
      <w:pPr>
        <w:rPr>
          <w:sz w:val="18"/>
          <w:szCs w:val="18"/>
        </w:rPr>
        <w:sectPr w:rsidR="00BC5D30" w:rsidSect="00BC5D30">
          <w:type w:val="continuous"/>
          <w:pgSz w:w="12240" w:h="15840"/>
          <w:pgMar w:top="720" w:right="720" w:bottom="720" w:left="720" w:header="720" w:footer="720" w:gutter="0"/>
          <w:cols w:num="2" w:space="720"/>
          <w:docGrid w:linePitch="360"/>
        </w:sectPr>
      </w:pPr>
    </w:p>
    <w:p w14:paraId="3A222FFC" w14:textId="230ADC50" w:rsidR="00D3602B" w:rsidRPr="00BC5D30" w:rsidRDefault="00D3602B">
      <w:pPr>
        <w:rPr>
          <w:sz w:val="18"/>
          <w:szCs w:val="18"/>
        </w:rPr>
      </w:pPr>
    </w:p>
    <w:sectPr w:rsidR="00D3602B" w:rsidRPr="00BC5D30" w:rsidSect="00BC5D3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0365568">
    <w:abstractNumId w:val="8"/>
  </w:num>
  <w:num w:numId="2" w16cid:durableId="274025513">
    <w:abstractNumId w:val="6"/>
  </w:num>
  <w:num w:numId="3" w16cid:durableId="33700762">
    <w:abstractNumId w:val="5"/>
  </w:num>
  <w:num w:numId="4" w16cid:durableId="1061560786">
    <w:abstractNumId w:val="4"/>
  </w:num>
  <w:num w:numId="5" w16cid:durableId="89393714">
    <w:abstractNumId w:val="7"/>
  </w:num>
  <w:num w:numId="6" w16cid:durableId="1144734833">
    <w:abstractNumId w:val="3"/>
  </w:num>
  <w:num w:numId="7" w16cid:durableId="1170215837">
    <w:abstractNumId w:val="2"/>
  </w:num>
  <w:num w:numId="8" w16cid:durableId="1141387394">
    <w:abstractNumId w:val="1"/>
  </w:num>
  <w:num w:numId="9" w16cid:durableId="79818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D0EFD"/>
    <w:rsid w:val="00927FDC"/>
    <w:rsid w:val="00AA1D8D"/>
    <w:rsid w:val="00B47730"/>
    <w:rsid w:val="00BC5D30"/>
    <w:rsid w:val="00CB0664"/>
    <w:rsid w:val="00D360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210EE"/>
  <w14:defaultImageDpi w14:val="300"/>
  <w15:docId w15:val="{9D326E39-0F9A-411F-9751-9E32EB24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1043</Words>
  <Characters>3132</Characters>
  <Application>Microsoft Office Word</Application>
  <DocSecurity>0</DocSecurity>
  <Lines>348</Lines>
  <Paragraphs>417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Finley, Savanna</cp:lastModifiedBy>
  <cp:revision>2</cp:revision>
  <cp:lastPrinted>2026-03-09T11:18:00Z</cp:lastPrinted>
  <dcterms:created xsi:type="dcterms:W3CDTF">2026-03-09T14:04:00Z</dcterms:created>
  <dcterms:modified xsi:type="dcterms:W3CDTF">2026-03-09T14:04:00Z</dcterms:modified>
  <cp:category/>
</cp:coreProperties>
</file>